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0069-01-2025-005088-04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403,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Митрофанова Алексея Николаевича, </w:t>
      </w:r>
      <w:r>
        <w:rPr>
          <w:rStyle w:val="cat-UserDefinedgrp-4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07.05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 Митрофанов А.Н.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 -1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застрах</w:t>
      </w:r>
      <w:r>
        <w:rPr>
          <w:rFonts w:ascii="Times New Roman" w:eastAsia="Times New Roman" w:hAnsi="Times New Roman" w:cs="Times New Roman"/>
        </w:rPr>
        <w:t>ованное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В соответствии с вышеназванной нормой данная отчетность должна быть представлена до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Митрофанов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Митрофанова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Митрофанова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3173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3</w:t>
      </w:r>
      <w:r>
        <w:rPr>
          <w:rFonts w:ascii="Times New Roman" w:eastAsia="Times New Roman" w:hAnsi="Times New Roman" w:cs="Times New Roman"/>
        </w:rPr>
        <w:t xml:space="preserve"> ст. 11 Федерального Закона от 01.04.1996 № 27-ФЗ «Об индивидуальном (персонифицированном)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настоящей статьи, </w:t>
      </w:r>
      <w:r>
        <w:rPr>
          <w:rFonts w:ascii="Times New Roman" w:eastAsia="Times New Roman" w:hAnsi="Times New Roman" w:cs="Times New Roman"/>
        </w:rPr>
        <w:t>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Митрофанова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Митрофанова Алексея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79702700000000300788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</w:t>
      </w:r>
      <w:r>
        <w:rPr>
          <w:rFonts w:ascii="Times New Roman" w:eastAsia="Times New Roman" w:hAnsi="Times New Roman" w:cs="Times New Roman"/>
        </w:rPr>
        <w:t>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</w:t>
      </w:r>
      <w:r>
        <w:rPr>
          <w:rFonts w:ascii="Times New Roman" w:eastAsia="Times New Roman" w:hAnsi="Times New Roman" w:cs="Times New Roman"/>
        </w:rPr>
        <w:t>одится в деле № 5-</w:t>
      </w:r>
      <w:r>
        <w:rPr>
          <w:rFonts w:ascii="Times New Roman" w:eastAsia="Times New Roman" w:hAnsi="Times New Roman" w:cs="Times New Roman"/>
        </w:rPr>
        <w:t>1384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